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080C6" w14:textId="56E57CB8" w:rsidR="006E4012" w:rsidRDefault="00C752A6" w:rsidP="00D27C07">
      <w:pPr>
        <w:spacing w:after="360" w:line="240" w:lineRule="auto"/>
        <w:ind w:left="540" w:firstLine="18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27A03B8" wp14:editId="23C7747F">
            <wp:simplePos x="0" y="0"/>
            <wp:positionH relativeFrom="column">
              <wp:posOffset>279400</wp:posOffset>
            </wp:positionH>
            <wp:positionV relativeFrom="paragraph">
              <wp:posOffset>-34925</wp:posOffset>
            </wp:positionV>
            <wp:extent cx="1206500" cy="608128"/>
            <wp:effectExtent l="0" t="0" r="0" b="1905"/>
            <wp:wrapNone/>
            <wp:docPr id="388217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217810" name="Picture 388217810"/>
                    <pic:cNvPicPr/>
                  </pic:nvPicPr>
                  <pic:blipFill rotWithShape="1">
                    <a:blip r:embed="rId8"/>
                    <a:srcRect l="17051" r="12496"/>
                    <a:stretch/>
                  </pic:blipFill>
                  <pic:spPr bwMode="auto">
                    <a:xfrm>
                      <a:off x="0" y="0"/>
                      <a:ext cx="1206500" cy="608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2C4" w:rsidRPr="00E472C4">
        <w:rPr>
          <w:b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268CF" wp14:editId="203BB463">
                <wp:simplePos x="0" y="0"/>
                <wp:positionH relativeFrom="column">
                  <wp:posOffset>-850900</wp:posOffset>
                </wp:positionH>
                <wp:positionV relativeFrom="paragraph">
                  <wp:posOffset>-681990</wp:posOffset>
                </wp:positionV>
                <wp:extent cx="1117600" cy="55880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58343" w14:textId="125D37AC" w:rsidR="00E472C4" w:rsidRDefault="00E472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268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7pt;margin-top:-53.7pt;width:88pt;height: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" strokecolor="white [3212]">
                <v:textbox>
                  <w:txbxContent>
                    <w:p w14:paraId="23758343" w14:textId="125D37AC" w:rsidR="00E472C4" w:rsidRDefault="00E472C4"/>
                  </w:txbxContent>
                </v:textbox>
                <w10:wrap type="square"/>
              </v:shape>
            </w:pict>
          </mc:Fallback>
        </mc:AlternateContent>
      </w:r>
      <w:r w:rsidR="00E472C4">
        <w:rPr>
          <w:b/>
          <w:sz w:val="26"/>
        </w:rPr>
        <w:t>APPLICATION PROFORMA</w:t>
      </w:r>
      <w:r w:rsidR="00E472C4">
        <w:rPr>
          <w:b/>
          <w:sz w:val="26"/>
        </w:rPr>
        <w:br/>
      </w:r>
      <w:r w:rsidR="00B7106D">
        <w:rPr>
          <w:b/>
          <w:sz w:val="26"/>
        </w:rPr>
        <w:t xml:space="preserve">   </w:t>
      </w:r>
      <w:r w:rsidR="00D27C07">
        <w:rPr>
          <w:b/>
          <w:sz w:val="26"/>
        </w:rPr>
        <w:tab/>
      </w:r>
      <w:r w:rsidR="00D27C07">
        <w:rPr>
          <w:b/>
          <w:sz w:val="26"/>
        </w:rPr>
        <w:tab/>
      </w:r>
      <w:r w:rsidR="00E472C4">
        <w:rPr>
          <w:b/>
          <w:sz w:val="26"/>
        </w:rPr>
        <w:t>Incentive Program for Faculty on Publishing in Impact Factor Journals</w:t>
      </w:r>
    </w:p>
    <w:p w14:paraId="3D5EA095" w14:textId="77777777" w:rsidR="003243A3" w:rsidRDefault="003243A3" w:rsidP="00D27C07">
      <w:pPr>
        <w:spacing w:after="0" w:line="240" w:lineRule="auto"/>
        <w:ind w:left="540"/>
        <w:rPr>
          <w:b/>
          <w:bCs/>
        </w:rPr>
      </w:pPr>
    </w:p>
    <w:p w14:paraId="575595AC" w14:textId="1AF93F30" w:rsidR="007015BF" w:rsidRDefault="00AC643A" w:rsidP="00D27C07">
      <w:pPr>
        <w:spacing w:after="0" w:line="360" w:lineRule="auto"/>
        <w:ind w:left="540"/>
      </w:pPr>
      <w:r w:rsidRPr="00E472C4">
        <w:rPr>
          <w:b/>
          <w:bCs/>
        </w:rPr>
        <w:t>A. Applicant Information</w:t>
      </w:r>
      <w:r>
        <w:br/>
        <w:t>Name: ____________________</w:t>
      </w:r>
      <w:r w:rsidR="00E472C4">
        <w:t>________________________</w:t>
      </w:r>
      <w:r w:rsidR="00E472C4">
        <w:tab/>
      </w:r>
      <w:r w:rsidR="00E472C4">
        <w:tab/>
      </w:r>
      <w:r w:rsidR="00E472C4">
        <w:tab/>
      </w:r>
      <w:r>
        <w:t>Designation: ____________________</w:t>
      </w:r>
      <w:r>
        <w:br/>
        <w:t>Department/Institute: ____________________</w:t>
      </w:r>
      <w:r w:rsidR="00E472C4">
        <w:t>______</w:t>
      </w:r>
      <w:r>
        <w:t xml:space="preserve">   </w:t>
      </w:r>
      <w:r w:rsidR="00E472C4">
        <w:tab/>
      </w:r>
      <w:r w:rsidR="00E472C4">
        <w:tab/>
      </w:r>
      <w:r w:rsidR="00D92058">
        <w:tab/>
      </w:r>
      <w:r w:rsidR="00E472C4">
        <w:t>E</w:t>
      </w:r>
      <w:r>
        <w:t>mployee ID: __________</w:t>
      </w:r>
      <w:r>
        <w:br/>
        <w:t xml:space="preserve">Email: ____________________   </w:t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E472C4">
        <w:tab/>
      </w:r>
      <w:r>
        <w:t>Contact No.: ____________________</w:t>
      </w:r>
      <w:r>
        <w:br/>
      </w:r>
      <w:r w:rsidRPr="00E472C4">
        <w:rPr>
          <w:b/>
          <w:bCs/>
        </w:rPr>
        <w:t>B. Publication Details</w:t>
      </w:r>
      <w:r>
        <w:br/>
        <w:t>Title of Paper: _______________________________________________</w:t>
      </w:r>
      <w:r w:rsidR="00E472C4">
        <w:t>______________________________________________</w:t>
      </w:r>
      <w:r w:rsidR="00DD3C43">
        <w:softHyphen/>
      </w:r>
      <w:r w:rsidR="00DD3C43">
        <w:softHyphen/>
      </w:r>
      <w:r w:rsidR="00DD3C43">
        <w:softHyphen/>
      </w:r>
      <w:r w:rsidR="00DD3C43">
        <w:softHyphen/>
      </w:r>
      <w:r w:rsidR="00DD3C43">
        <w:softHyphen/>
      </w:r>
      <w:r w:rsidR="0093600B">
        <w:t>_________</w:t>
      </w:r>
      <w:r>
        <w:br/>
      </w:r>
      <w:r w:rsidR="007015BF">
        <w:t>Authors: ____________________________________________________________________________________________________________</w:t>
      </w:r>
    </w:p>
    <w:p w14:paraId="7042FC1E" w14:textId="4BD3AC5D" w:rsidR="004E5CD1" w:rsidRDefault="00AC643A" w:rsidP="00D27C07">
      <w:pPr>
        <w:spacing w:after="0" w:line="360" w:lineRule="auto"/>
        <w:ind w:left="540"/>
        <w:rPr>
          <w:b/>
          <w:bCs/>
          <w:sz w:val="18"/>
          <w:szCs w:val="18"/>
        </w:rPr>
      </w:pPr>
      <w:r>
        <w:t xml:space="preserve">Journal Name: ____________________   </w:t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93600B">
        <w:tab/>
      </w:r>
      <w:r>
        <w:t>ISSN: ____________________</w:t>
      </w:r>
      <w:r w:rsidR="00E472C4">
        <w:t>____</w:t>
      </w:r>
      <w:r>
        <w:br/>
        <w:t>Publisher: ____________________</w:t>
      </w:r>
      <w:r w:rsidR="00E472C4">
        <w:t>_____</w:t>
      </w:r>
      <w:r>
        <w:t xml:space="preserve"> </w:t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93600B">
        <w:tab/>
      </w:r>
      <w:r>
        <w:t>Publication Date: __________</w:t>
      </w:r>
      <w:r>
        <w:br/>
        <w:t>DOI / Web Link: _______________________________________________</w:t>
      </w:r>
      <w:r>
        <w:br/>
        <w:t xml:space="preserve">Article Type: ☐ Original ☐ Review   </w:t>
      </w:r>
      <w:r w:rsidR="00E472C4">
        <w:tab/>
      </w:r>
      <w:r w:rsidR="00E472C4">
        <w:tab/>
      </w:r>
      <w:r>
        <w:t xml:space="preserve">Indexing: </w:t>
      </w:r>
      <w:r w:rsidR="00E472C4">
        <w:tab/>
      </w:r>
      <w:r>
        <w:t xml:space="preserve">☐ </w:t>
      </w:r>
      <w:proofErr w:type="spellStart"/>
      <w:r>
        <w:t>WoS</w:t>
      </w:r>
      <w:proofErr w:type="spellEnd"/>
      <w:r>
        <w:t xml:space="preserve"> </w:t>
      </w:r>
      <w:r w:rsidR="00E472C4">
        <w:tab/>
      </w:r>
      <w:r w:rsidR="00E472C4">
        <w:tab/>
      </w:r>
      <w:r>
        <w:t>☐ Scopus</w:t>
      </w:r>
      <w:r>
        <w:br/>
        <w:t>Impact Factor (</w:t>
      </w:r>
      <w:r w:rsidR="00E472C4">
        <w:t>Publication time</w:t>
      </w:r>
      <w:r>
        <w:t xml:space="preserve">): ________   Category: </w:t>
      </w:r>
      <w:r w:rsidR="00E472C4">
        <w:tab/>
      </w:r>
      <w:r w:rsidR="00E472C4">
        <w:tab/>
      </w:r>
      <w:r>
        <w:t xml:space="preserve">☐ &lt;2 </w:t>
      </w:r>
      <w:r w:rsidR="00E472C4">
        <w:tab/>
      </w:r>
      <w:r>
        <w:t xml:space="preserve">☐ 2–5 </w:t>
      </w:r>
      <w:r w:rsidR="00E472C4">
        <w:tab/>
      </w:r>
      <w:r>
        <w:t>☐ &gt;5</w:t>
      </w:r>
      <w:r>
        <w:br/>
      </w:r>
      <w:proofErr w:type="spellStart"/>
      <w:r w:rsidR="008E68BC">
        <w:t>Aritcle</w:t>
      </w:r>
      <w:proofErr w:type="spellEnd"/>
      <w:r w:rsidR="008E68BC">
        <w:t xml:space="preserve"> reference submitted on </w:t>
      </w:r>
      <w:r w:rsidR="00F42E7B">
        <w:t xml:space="preserve">below </w:t>
      </w:r>
      <w:r w:rsidR="008E68BC">
        <w:t xml:space="preserve">ORIC Google form:  ☐ Yes </w:t>
      </w:r>
      <w:r w:rsidR="008E68BC">
        <w:tab/>
        <w:t>☐ No</w:t>
      </w:r>
    </w:p>
    <w:p w14:paraId="3755FBD2" w14:textId="354D4453" w:rsidR="00054630" w:rsidRPr="004E5CD1" w:rsidRDefault="00054630" w:rsidP="00D27C07">
      <w:pPr>
        <w:spacing w:after="0" w:line="360" w:lineRule="auto"/>
        <w:ind w:left="540"/>
        <w:rPr>
          <w:b/>
          <w:bCs/>
          <w:sz w:val="24"/>
          <w:szCs w:val="24"/>
        </w:rPr>
      </w:pPr>
      <w:r w:rsidRPr="004E5CD1">
        <w:rPr>
          <w:b/>
          <w:bCs/>
          <w:sz w:val="18"/>
          <w:szCs w:val="18"/>
        </w:rPr>
        <w:t xml:space="preserve"> </w:t>
      </w:r>
      <w:hyperlink r:id="rId9" w:history="1">
        <w:r w:rsidR="004E5CD1" w:rsidRPr="004E5CD1">
          <w:rPr>
            <w:rStyle w:val="Hyperlink"/>
            <w:b/>
            <w:bCs/>
            <w:sz w:val="18"/>
            <w:szCs w:val="18"/>
          </w:rPr>
          <w:t>https://docs.google.com/forms/d/1uYrVSaxe9Qb1ASVHndBNLhxMYjIEaMCnvIB-rgrfSiY/viewform?edit_requested=true</w:t>
        </w:r>
      </w:hyperlink>
      <w:r w:rsidR="004E5CD1" w:rsidRPr="004E5CD1">
        <w:rPr>
          <w:b/>
          <w:bCs/>
          <w:sz w:val="18"/>
          <w:szCs w:val="18"/>
        </w:rPr>
        <w:t xml:space="preserve"> </w:t>
      </w:r>
    </w:p>
    <w:p w14:paraId="31820E03" w14:textId="49315698" w:rsidR="007015BF" w:rsidRDefault="00AC643A" w:rsidP="00D27C07">
      <w:pPr>
        <w:spacing w:after="0" w:line="360" w:lineRule="auto"/>
        <w:ind w:left="540"/>
      </w:pPr>
      <w:r w:rsidRPr="0093600B">
        <w:rPr>
          <w:b/>
          <w:bCs/>
        </w:rPr>
        <w:t>C.</w:t>
      </w:r>
      <w:r>
        <w:t xml:space="preserve"> </w:t>
      </w:r>
      <w:r w:rsidRPr="00E472C4">
        <w:rPr>
          <w:b/>
          <w:bCs/>
        </w:rPr>
        <w:t>Authorship &amp; Affiliation</w:t>
      </w:r>
      <w:r>
        <w:br/>
        <w:t xml:space="preserve">Author Position: </w:t>
      </w:r>
      <w:r w:rsidR="0093600B">
        <w:tab/>
      </w:r>
      <w:r>
        <w:t xml:space="preserve">☐ 1st </w:t>
      </w:r>
      <w:r w:rsidR="0093600B">
        <w:tab/>
      </w:r>
      <w:r w:rsidR="0093600B">
        <w:tab/>
      </w:r>
      <w:r>
        <w:t xml:space="preserve">☐ Corresponding </w:t>
      </w:r>
      <w:r w:rsidR="0093600B">
        <w:tab/>
      </w:r>
      <w:r>
        <w:t xml:space="preserve">☐ Co-author   </w:t>
      </w:r>
      <w:r w:rsidR="0093600B">
        <w:tab/>
      </w:r>
      <w:r>
        <w:t>Total Authors: _____</w:t>
      </w:r>
      <w:r>
        <w:br/>
      </w:r>
      <w:r w:rsidR="007015BF">
        <w:t xml:space="preserve">Authors with affiliation from </w:t>
      </w:r>
      <w:proofErr w:type="gramStart"/>
      <w:r w:rsidR="007015BF">
        <w:t>TUF:_</w:t>
      </w:r>
      <w:proofErr w:type="gramEnd"/>
      <w:r w:rsidR="007015BF">
        <w:t>______________________________________________________________________</w:t>
      </w:r>
    </w:p>
    <w:p w14:paraId="7ED637F2" w14:textId="3C4A7186" w:rsidR="0093600B" w:rsidRDefault="00AC643A" w:rsidP="00D27C07">
      <w:pPr>
        <w:spacing w:after="0" w:line="360" w:lineRule="auto"/>
        <w:ind w:left="540"/>
      </w:pPr>
      <w:r>
        <w:t xml:space="preserve">“TUF” mentioned as primary affiliation: ☐ Yes </w:t>
      </w:r>
      <w:r w:rsidR="00E472C4">
        <w:tab/>
      </w:r>
      <w:r>
        <w:t>☐ No</w:t>
      </w:r>
      <w:r>
        <w:br/>
      </w:r>
      <w:r w:rsidRPr="00E472C4">
        <w:rPr>
          <w:b/>
          <w:bCs/>
        </w:rPr>
        <w:t>D. Incentive Claim</w:t>
      </w:r>
      <w:r w:rsidR="0093600B">
        <w:rPr>
          <w:b/>
          <w:bCs/>
        </w:rPr>
        <w:t xml:space="preserve">: </w:t>
      </w:r>
      <w:r>
        <w:t>Claimed Incentive Amount (PKR): _______________________________</w:t>
      </w:r>
      <w:r>
        <w:br/>
      </w:r>
      <w:r w:rsidRPr="00E472C4">
        <w:rPr>
          <w:b/>
          <w:bCs/>
        </w:rPr>
        <w:t>E. Attachments (✓)</w:t>
      </w:r>
      <w:r w:rsidRPr="00E472C4">
        <w:br/>
      </w:r>
      <w:r>
        <w:t>☐ IF Proof  ☐ Indexing Proof  ☐ First Page with Affiliation</w:t>
      </w:r>
      <w:r>
        <w:br/>
      </w:r>
      <w:r w:rsidRPr="00E472C4">
        <w:rPr>
          <w:b/>
          <w:bCs/>
        </w:rPr>
        <w:t>F. Undertaking (Applicant)</w:t>
      </w:r>
      <w:r w:rsidRPr="00E472C4">
        <w:rPr>
          <w:b/>
          <w:bCs/>
        </w:rPr>
        <w:br/>
      </w:r>
      <w:r>
        <w:t>I certify that the above information is correct and fulfills eligibility criteria.</w:t>
      </w:r>
      <w:r>
        <w:br/>
        <w:t xml:space="preserve">Signature: ____________________   </w:t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E472C4">
        <w:tab/>
      </w:r>
      <w:r w:rsidR="00E472C4">
        <w:tab/>
      </w:r>
      <w:r>
        <w:t>Date: __________</w:t>
      </w:r>
      <w:r>
        <w:br/>
      </w:r>
      <w:r w:rsidRPr="00E472C4">
        <w:rPr>
          <w:b/>
          <w:bCs/>
        </w:rPr>
        <w:t>G. Departmental Endorsement</w:t>
      </w:r>
      <w:r>
        <w:br/>
      </w:r>
      <w:r w:rsidR="0093600B">
        <w:t xml:space="preserve"> </w:t>
      </w:r>
      <w:r>
        <w:t xml:space="preserve">☐ Recommended </w:t>
      </w:r>
      <w:r w:rsidR="00E472C4">
        <w:tab/>
      </w:r>
      <w:r w:rsidR="00E472C4">
        <w:tab/>
      </w:r>
      <w:r>
        <w:t>☐ Not Recommended</w:t>
      </w:r>
      <w:r>
        <w:br/>
      </w:r>
      <w:proofErr w:type="spellStart"/>
      <w:r>
        <w:t>HoD</w:t>
      </w:r>
      <w:proofErr w:type="spellEnd"/>
      <w:r>
        <w:t xml:space="preserve"> Signature: ____________________   </w:t>
      </w:r>
      <w:r w:rsidR="00E472C4">
        <w:tab/>
      </w:r>
      <w:r w:rsidR="00E472C4">
        <w:tab/>
      </w:r>
      <w:r>
        <w:t xml:space="preserve">Date: __________   </w:t>
      </w:r>
      <w:r w:rsidR="00E472C4">
        <w:tab/>
      </w:r>
      <w:r w:rsidR="00E472C4">
        <w:tab/>
      </w:r>
      <w:r>
        <w:t>Stamp: _____</w:t>
      </w:r>
      <w:r>
        <w:br/>
      </w:r>
      <w:r w:rsidRPr="00E472C4">
        <w:rPr>
          <w:b/>
          <w:bCs/>
        </w:rPr>
        <w:t xml:space="preserve">H. QEC </w:t>
      </w:r>
      <w:r w:rsidR="00E472C4" w:rsidRPr="00E472C4">
        <w:rPr>
          <w:b/>
          <w:bCs/>
        </w:rPr>
        <w:t>Verification</w:t>
      </w:r>
      <w:r w:rsidR="00E472C4">
        <w:tab/>
      </w:r>
      <w:r>
        <w:t xml:space="preserve"> </w:t>
      </w:r>
      <w:r w:rsidR="0093600B">
        <w:tab/>
      </w:r>
      <w:r>
        <w:t xml:space="preserve">☐ Yes </w:t>
      </w:r>
      <w:r w:rsidR="00E472C4">
        <w:tab/>
      </w:r>
      <w:r w:rsidR="00E472C4">
        <w:tab/>
      </w:r>
      <w:r>
        <w:t xml:space="preserve">☐ No   </w:t>
      </w:r>
      <w:r w:rsidR="00E472C4">
        <w:tab/>
      </w:r>
      <w:r>
        <w:t>Recommended Amount</w:t>
      </w:r>
      <w:r w:rsidR="0093600B">
        <w:t xml:space="preserve"> _____________</w:t>
      </w:r>
      <w:r>
        <w:t xml:space="preserve">(PKR) </w:t>
      </w:r>
    </w:p>
    <w:p w14:paraId="6A2032CC" w14:textId="54A2A664" w:rsidR="00E472C4" w:rsidRDefault="00E472C4" w:rsidP="00D27C07">
      <w:pPr>
        <w:spacing w:after="0" w:line="360" w:lineRule="auto"/>
        <w:ind w:left="540"/>
      </w:pPr>
      <w:r>
        <w:t xml:space="preserve">QEC Signature: ____________________   </w:t>
      </w:r>
      <w:r w:rsidR="0093600B">
        <w:tab/>
      </w:r>
      <w:r w:rsidR="0093600B">
        <w:tab/>
      </w:r>
      <w:r>
        <w:t>Date: __________</w:t>
      </w:r>
    </w:p>
    <w:p w14:paraId="777B8D87" w14:textId="39D041FD" w:rsidR="007015BF" w:rsidRDefault="0093600B" w:rsidP="00D27C07">
      <w:pPr>
        <w:spacing w:after="60" w:line="360" w:lineRule="auto"/>
        <w:ind w:left="540"/>
      </w:pPr>
      <w:r>
        <w:rPr>
          <w:b/>
          <w:bCs/>
        </w:rPr>
        <w:t>I</w:t>
      </w:r>
      <w:r w:rsidRPr="00E472C4">
        <w:rPr>
          <w:b/>
          <w:bCs/>
        </w:rPr>
        <w:t xml:space="preserve">. </w:t>
      </w:r>
      <w:r>
        <w:rPr>
          <w:b/>
          <w:bCs/>
        </w:rPr>
        <w:t xml:space="preserve">ORIC Recommendation </w:t>
      </w:r>
      <w:r>
        <w:t xml:space="preserve">     ☐ Yes </w:t>
      </w:r>
      <w:r>
        <w:tab/>
      </w:r>
      <w:r>
        <w:tab/>
        <w:t xml:space="preserve">☐ No   </w:t>
      </w:r>
      <w:r>
        <w:tab/>
        <w:t>Recommended Amount (PKR): _______________</w:t>
      </w:r>
      <w:r>
        <w:br/>
        <w:t>ORIC Signature: ____________________   Date: __________</w:t>
      </w:r>
      <w:r>
        <w:br/>
      </w:r>
      <w:r w:rsidRPr="0093600B">
        <w:rPr>
          <w:b/>
          <w:bCs/>
        </w:rPr>
        <w:t>J. Competent Authority</w:t>
      </w:r>
      <w:r w:rsidRPr="0093600B">
        <w:rPr>
          <w:b/>
          <w:bCs/>
        </w:rPr>
        <w:br/>
      </w:r>
      <w:r>
        <w:t xml:space="preserve">☐ Approved </w:t>
      </w:r>
      <w:r>
        <w:tab/>
      </w:r>
      <w:r>
        <w:tab/>
      </w:r>
      <w:r>
        <w:tab/>
        <w:t>☐ Not Approved</w:t>
      </w:r>
    </w:p>
    <w:p w14:paraId="4318E77F" w14:textId="25ACA43F" w:rsidR="006E4012" w:rsidRDefault="0093600B" w:rsidP="00D27C07">
      <w:pPr>
        <w:spacing w:line="360" w:lineRule="auto"/>
        <w:ind w:left="540"/>
      </w:pPr>
      <w:r>
        <w:t>Signature: ____________________   Date: __________</w:t>
      </w:r>
    </w:p>
    <w:sectPr w:rsidR="006E4012" w:rsidSect="00D25A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40" w:right="720" w:bottom="245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C67AA" w14:textId="77777777" w:rsidR="00AC5518" w:rsidRDefault="00AC5518">
      <w:pPr>
        <w:spacing w:after="0" w:line="240" w:lineRule="auto"/>
      </w:pPr>
      <w:r>
        <w:separator/>
      </w:r>
    </w:p>
  </w:endnote>
  <w:endnote w:type="continuationSeparator" w:id="0">
    <w:p w14:paraId="789424B8" w14:textId="77777777" w:rsidR="00AC5518" w:rsidRDefault="00AC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BAEF" w14:textId="77777777" w:rsidR="00054630" w:rsidRDefault="000546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6C70" w14:textId="77777777" w:rsidR="00054630" w:rsidRDefault="000546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2D6F" w14:textId="77777777" w:rsidR="00054630" w:rsidRDefault="00054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25CBF" w14:textId="77777777" w:rsidR="00AC5518" w:rsidRDefault="00AC5518">
      <w:pPr>
        <w:spacing w:after="0" w:line="240" w:lineRule="auto"/>
      </w:pPr>
      <w:r>
        <w:separator/>
      </w:r>
    </w:p>
  </w:footnote>
  <w:footnote w:type="continuationSeparator" w:id="0">
    <w:p w14:paraId="05C00589" w14:textId="77777777" w:rsidR="00AC5518" w:rsidRDefault="00AC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4700" w14:textId="77777777" w:rsidR="00054630" w:rsidRDefault="00054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7410" w14:textId="5C1AD04A" w:rsidR="006E4012" w:rsidRDefault="006E401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DC27" w14:textId="77777777" w:rsidR="00054630" w:rsidRDefault="000546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yMjI1MDa2MDUxMDJS0lEKTi0uzszPAykwqgUAvCDl2CwAAAA="/>
  </w:docVars>
  <w:rsids>
    <w:rsidRoot w:val="00B47730"/>
    <w:rsid w:val="00034616"/>
    <w:rsid w:val="00054630"/>
    <w:rsid w:val="0006063C"/>
    <w:rsid w:val="0015074B"/>
    <w:rsid w:val="00150923"/>
    <w:rsid w:val="001E2B31"/>
    <w:rsid w:val="001E4684"/>
    <w:rsid w:val="001F706E"/>
    <w:rsid w:val="0029639D"/>
    <w:rsid w:val="003243A3"/>
    <w:rsid w:val="00326F90"/>
    <w:rsid w:val="0041377D"/>
    <w:rsid w:val="004E5CD1"/>
    <w:rsid w:val="006E4012"/>
    <w:rsid w:val="007015BF"/>
    <w:rsid w:val="00723255"/>
    <w:rsid w:val="00735767"/>
    <w:rsid w:val="007C1A7E"/>
    <w:rsid w:val="007F108A"/>
    <w:rsid w:val="008E68BC"/>
    <w:rsid w:val="0093600B"/>
    <w:rsid w:val="009C029C"/>
    <w:rsid w:val="009F12C3"/>
    <w:rsid w:val="00AA1D8D"/>
    <w:rsid w:val="00AC5518"/>
    <w:rsid w:val="00AC643A"/>
    <w:rsid w:val="00AD0EEF"/>
    <w:rsid w:val="00B47730"/>
    <w:rsid w:val="00B65775"/>
    <w:rsid w:val="00B7106D"/>
    <w:rsid w:val="00B729C8"/>
    <w:rsid w:val="00B811A9"/>
    <w:rsid w:val="00C752A6"/>
    <w:rsid w:val="00CB0664"/>
    <w:rsid w:val="00D25AC5"/>
    <w:rsid w:val="00D27C07"/>
    <w:rsid w:val="00D43A26"/>
    <w:rsid w:val="00D50625"/>
    <w:rsid w:val="00D65F92"/>
    <w:rsid w:val="00D92058"/>
    <w:rsid w:val="00DD3C43"/>
    <w:rsid w:val="00E472C4"/>
    <w:rsid w:val="00F130B9"/>
    <w:rsid w:val="00F42E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124657"/>
  <w14:defaultImageDpi w14:val="300"/>
  <w15:docId w15:val="{5F950074-E422-45F8-93B0-E3BBA49E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752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2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3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1uYrVSaxe9Qb1ASVHndBNLhxMYjIEaMCnvIB-rgrfSiY/viewform?edit_requested=tru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Muhammad Ateeb</cp:lastModifiedBy>
  <cp:revision>26</cp:revision>
  <cp:lastPrinted>2026-04-21T06:19:00Z</cp:lastPrinted>
  <dcterms:created xsi:type="dcterms:W3CDTF">2026-01-30T10:45:00Z</dcterms:created>
  <dcterms:modified xsi:type="dcterms:W3CDTF">2026-04-22T04:24:00Z</dcterms:modified>
  <cp:category/>
</cp:coreProperties>
</file>